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апреля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сполняющий обязанности мирового судьи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318-2806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Подрезова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Федерации; не работающего, зарегистрированного по адресу: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привлеченного к административной ответственности,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17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проживая 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02.03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мин., в нарушение ограничений, возложенных на него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районного суда ХМАО -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отсутствовал по своему месту жительства после 22 часов, не выполнив установленное судом в соответствии с федеральным законодательством РФ ограничение в виде запрещения пребывать вне жилого или иного помещения, являющегося местом жительства, с 22.00 до 06.00 часов. Таким образом,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 в течение одного года совершив административное правонарушение, предусмотренное ч.1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юридическую защиту не воспользовался. Вину в совершении правонарушения признал. Пояснил, что дополнений нет, инвалидность не имеет.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нарушителя, 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ч.3 ст.19.24 КоАП РФ привлекаются за повторное в течение одного года совершение административного правонарушения, предусмотренного </w:t>
      </w:r>
      <w:hyperlink r:id="rId4" w:anchor="sub_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совокупностью исследованных судом доказательств: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  <w:sz w:val="28"/>
          <w:szCs w:val="28"/>
        </w:rPr>
        <w:t>02.03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сотрудника полиции от </w:t>
      </w:r>
      <w:r>
        <w:rPr>
          <w:rFonts w:ascii="Times New Roman" w:eastAsia="Times New Roman" w:hAnsi="Times New Roman" w:cs="Times New Roman"/>
          <w:sz w:val="28"/>
          <w:szCs w:val="28"/>
        </w:rPr>
        <w:t>10.03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заключения о заведении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надзора от </w:t>
      </w:r>
      <w:r>
        <w:rPr>
          <w:rFonts w:ascii="Times New Roman" w:eastAsia="Times New Roman" w:hAnsi="Times New Roman" w:cs="Times New Roman"/>
          <w:sz w:val="28"/>
          <w:szCs w:val="28"/>
        </w:rPr>
        <w:t>18.11.2025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районного суда ХМАО - </w:t>
      </w:r>
      <w:r>
        <w:rPr>
          <w:rStyle w:val="cat-Addressgrp-4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27.10.2025</w:t>
      </w:r>
      <w:r>
        <w:rPr>
          <w:rFonts w:ascii="Times New Roman" w:eastAsia="Times New Roman" w:hAnsi="Times New Roman" w:cs="Times New Roman"/>
          <w:sz w:val="28"/>
          <w:szCs w:val="28"/>
        </w:rPr>
        <w:t>; копией уведомления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17.12.2025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объяснениями </w:t>
      </w:r>
      <w:r>
        <w:rPr>
          <w:rStyle w:val="cat-FIOgrp-18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29.03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объяснениями свидетеля </w:t>
      </w:r>
      <w:r>
        <w:rPr>
          <w:rStyle w:val="cat-FIOgrp-19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29.03.2026.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8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правонарушения 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7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обстоятельством суд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многократное совершение </w:t>
      </w:r>
      <w:r>
        <w:rPr>
          <w:rStyle w:val="cat-FIOgrp-17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административного наказания, суд учитывает характер правонарушения и его последствия; личность нарушителя.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6rplc-37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Style w:val="cat-UserDefinedgrp-28rplc-38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7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19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Наказание обратить к немедленному исполнению.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8"/>
          <w:szCs w:val="28"/>
        </w:rPr>
        <w:t>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мировому судье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0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>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5rplc-12">
    <w:name w:val="cat-ExternalSystemDefined grp-25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17rplc-35">
    <w:name w:val="cat-FIO grp-17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UserDefinedgrp-28rplc-38">
    <w:name w:val="cat-UserDefined grp-28 rplc-38"/>
    <w:basedOn w:val="DefaultParagraphFont"/>
  </w:style>
  <w:style w:type="character" w:customStyle="1" w:styleId="cat-FIOgrp-17rplc-39">
    <w:name w:val="cat-FIO grp-17 rplc-39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19.24\2018\22.10%207225%20%20&#1046;&#1072;&#1076;&#1077;&#1085;&#1082;&#1086;%20&#1095;.3%20&#1086;&#1090;&#1089;.%20&#1076;&#1086;&#1084;&#1072;.doc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